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D596" w14:textId="77777777" w:rsidR="00DE67B2" w:rsidRPr="00CB12B9" w:rsidRDefault="00000000">
      <w:pPr>
        <w:pStyle w:val="Title"/>
        <w:rPr>
          <w:sz w:val="40"/>
          <w:szCs w:val="40"/>
        </w:rPr>
      </w:pPr>
      <w:r w:rsidRPr="00CB12B9">
        <w:rPr>
          <w:sz w:val="40"/>
          <w:szCs w:val="40"/>
        </w:rPr>
        <w:t>TANDA SERAH TERIMA SURAT</w:t>
      </w:r>
    </w:p>
    <w:p w14:paraId="667BA7C4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Nomor</w:t>
      </w:r>
      <w:proofErr w:type="spellEnd"/>
      <w:r w:rsidRPr="00CB12B9">
        <w:rPr>
          <w:sz w:val="20"/>
          <w:szCs w:val="20"/>
        </w:rPr>
        <w:t xml:space="preserve"> : W.9-PW.05.01.024</w:t>
      </w:r>
    </w:p>
    <w:p w14:paraId="30E006F6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Tanggal</w:t>
      </w:r>
      <w:proofErr w:type="spellEnd"/>
      <w:r w:rsidRPr="00CB12B9">
        <w:rPr>
          <w:sz w:val="20"/>
          <w:szCs w:val="20"/>
        </w:rPr>
        <w:t xml:space="preserve"> : 2026-05-11</w:t>
      </w:r>
    </w:p>
    <w:p w14:paraId="1D77CF68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Jam : 09:15</w:t>
      </w:r>
    </w:p>
    <w:p w14:paraId="185C7990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</w:r>
      <w:proofErr w:type="spellStart"/>
      <w:r w:rsidRPr="00CB12B9">
        <w:rPr>
          <w:sz w:val="20"/>
          <w:szCs w:val="20"/>
        </w:rPr>
        <w:t>Dengan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ini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menyatakan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bahwa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telah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dilakukan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serah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terima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surat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keluar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dengan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rincian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sebagai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berikut</w:t>
      </w:r>
      <w:proofErr w:type="spellEnd"/>
      <w:r w:rsidRPr="00CB12B9">
        <w:rPr>
          <w:sz w:val="20"/>
          <w:szCs w:val="20"/>
        </w:rPr>
        <w:t>:</w:t>
      </w:r>
      <w:r w:rsidRPr="00CB12B9">
        <w:rPr>
          <w:sz w:val="20"/>
          <w:szCs w:val="20"/>
        </w:rPr>
        <w:br/>
      </w:r>
    </w:p>
    <w:p w14:paraId="2EB0464E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PENYERAH</w:t>
      </w:r>
    </w:p>
    <w:p w14:paraId="3B85F2A2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Nama     : aaaaaa</w:t>
      </w:r>
    </w:p>
    <w:p w14:paraId="1CB9F198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Jabatan</w:t>
      </w:r>
      <w:proofErr w:type="spellEnd"/>
      <w:r w:rsidRPr="00CB12B9">
        <w:rPr>
          <w:sz w:val="20"/>
          <w:szCs w:val="20"/>
        </w:rPr>
        <w:t xml:space="preserve">  : aaaaaaaaaaaa</w:t>
      </w:r>
    </w:p>
    <w:p w14:paraId="2476054C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  <w:t>PENERIMA</w:t>
      </w:r>
    </w:p>
    <w:p w14:paraId="5EB60D79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Nama     : aaaaaaaaa</w:t>
      </w:r>
    </w:p>
    <w:p w14:paraId="092FC522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Jabatan</w:t>
      </w:r>
      <w:proofErr w:type="spellEnd"/>
      <w:r w:rsidRPr="00CB12B9">
        <w:rPr>
          <w:sz w:val="20"/>
          <w:szCs w:val="20"/>
        </w:rPr>
        <w:t xml:space="preserve">  : aaaaaaaaa</w:t>
      </w:r>
    </w:p>
    <w:p w14:paraId="08AA6B98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</w:r>
      <w:proofErr w:type="spellStart"/>
      <w:r w:rsidRPr="00CB12B9">
        <w:rPr>
          <w:sz w:val="20"/>
          <w:szCs w:val="20"/>
        </w:rPr>
        <w:t>Demikian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tanda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serah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terima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ini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dibuat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dengan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sebenar-benarnya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untuk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dapat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dipergunakan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sebagaimana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mestinya</w:t>
      </w:r>
      <w:proofErr w:type="spellEnd"/>
      <w:r w:rsidRPr="00CB12B9">
        <w:rPr>
          <w:sz w:val="20"/>
          <w:szCs w:val="20"/>
        </w:rPr>
        <w:t>.</w:t>
      </w:r>
      <w:r w:rsidRPr="00CB12B9">
        <w:rPr>
          <w:sz w:val="20"/>
          <w:szCs w:val="20"/>
        </w:rPr>
        <w:br/>
      </w:r>
    </w:p>
    <w:p w14:paraId="0CEE4937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TANDA TANGAN PENERIMA</w:t>
      </w:r>
    </w:p>
    <w:p w14:paraId="5A3C133F" w14:textId="2DCA3C8B" w:rsidR="0042324C" w:rsidRDefault="0042324C">
      <w:pPr>
        <w:rPr>
          <w:noProof/>
          <w:sz w:val="20"/>
          <w:szCs w:val="20"/>
        </w:rPr>
      </w:pPr>
      <w:r w:rsidRPr="0042324C">
        <w:rPr>
          <w:noProof/>
          <w:sz w:val="20"/>
          <w:szCs w:val="20"/>
        </w:rPr>
        <w:t/>
        <w:pict>
          <v:shape type="#_x0000_t75" style="width:300px;height:79.155672823219px" stroked="f" filled="f">
            <v:imagedata r:id="rId8" o:title=""/>
          </v:shape>
        </w:pict>
        <w:t/>
      </w:r>
    </w:p>
    <w:p w14:paraId="2C7B6FCA" w14:textId="738DEDD2" w:rsidR="00DE67B2" w:rsidRPr="00CB12B9" w:rsidRDefault="00DE67B2">
      <w:pPr>
        <w:rPr>
          <w:sz w:val="20"/>
          <w:szCs w:val="20"/>
        </w:rPr>
      </w:pPr>
    </w:p>
    <w:p w14:paraId="167C63B0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</w:r>
      <w:proofErr w:type="spellStart"/>
      <w:r w:rsidRPr="00CB12B9">
        <w:rPr>
          <w:sz w:val="20"/>
          <w:szCs w:val="20"/>
        </w:rPr>
        <w:t>Keterangan</w:t>
      </w:r>
      <w:proofErr w:type="spellEnd"/>
      <w:r w:rsidRPr="00CB12B9">
        <w:rPr>
          <w:sz w:val="20"/>
          <w:szCs w:val="20"/>
        </w:rPr>
        <w:t>:</w:t>
      </w:r>
    </w:p>
    <w:p w14:paraId="3D091F78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/>
      </w:r>
    </w:p>
    <w:p w14:paraId="220911D7" w14:textId="092F2376" w:rsidR="00DE67B2" w:rsidRPr="00CB12B9" w:rsidRDefault="00DE67B2">
      <w:pPr>
        <w:rPr>
          <w:sz w:val="20"/>
          <w:szCs w:val="20"/>
        </w:rPr>
      </w:pPr>
    </w:p>
    <w:p w14:paraId="50FE3760" w14:textId="0CA12FC0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 xml:space="preserve">   </w:t>
      </w:r>
      <w:proofErr w:type="spellStart"/>
      <w:r w:rsidRPr="00CB12B9">
        <w:rPr>
          <w:sz w:val="20"/>
          <w:szCs w:val="20"/>
        </w:rPr>
        <w:t>Penyerah</w:t>
      </w:r>
      <w:proofErr w:type="spellEnd"/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  <w:t xml:space="preserve">   </w:t>
      </w:r>
      <w:proofErr w:type="spellStart"/>
      <w:r w:rsidRPr="00CB12B9">
        <w:rPr>
          <w:sz w:val="20"/>
          <w:szCs w:val="20"/>
        </w:rPr>
        <w:t>Penerima</w:t>
      </w:r>
      <w:proofErr w:type="spellEnd"/>
    </w:p>
    <w:p w14:paraId="439F48A6" w14:textId="44D531D4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aaaaaa</w:t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Pr="00CB12B9">
        <w:rPr>
          <w:sz w:val="20"/>
          <w:szCs w:val="20"/>
        </w:rPr>
        <w:t>aaaaaaaaa</w:t>
      </w:r>
    </w:p>
    <w:sectPr w:rsidR="00DE67B2" w:rsidRPr="00CB12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2619262">
    <w:abstractNumId w:val="8"/>
  </w:num>
  <w:num w:numId="2" w16cid:durableId="1538933467">
    <w:abstractNumId w:val="6"/>
  </w:num>
  <w:num w:numId="3" w16cid:durableId="1396708502">
    <w:abstractNumId w:val="5"/>
  </w:num>
  <w:num w:numId="4" w16cid:durableId="1279096184">
    <w:abstractNumId w:val="4"/>
  </w:num>
  <w:num w:numId="5" w16cid:durableId="1347706440">
    <w:abstractNumId w:val="7"/>
  </w:num>
  <w:num w:numId="6" w16cid:durableId="659970076">
    <w:abstractNumId w:val="3"/>
  </w:num>
  <w:num w:numId="7" w16cid:durableId="1533112646">
    <w:abstractNumId w:val="2"/>
  </w:num>
  <w:num w:numId="8" w16cid:durableId="1488327250">
    <w:abstractNumId w:val="1"/>
  </w:num>
  <w:num w:numId="9" w16cid:durableId="212179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324C"/>
    <w:rsid w:val="0046682E"/>
    <w:rsid w:val="006F1657"/>
    <w:rsid w:val="009E0C6B"/>
    <w:rsid w:val="00AA1D8D"/>
    <w:rsid w:val="00B47730"/>
    <w:rsid w:val="00CB0664"/>
    <w:rsid w:val="00CB12B9"/>
    <w:rsid w:val="00D220E0"/>
    <w:rsid w:val="00DE67B2"/>
    <w:rsid w:val="00ED15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98DA5"/>
  <w14:defaultImageDpi w14:val="300"/>
  <w15:docId w15:val="{49F14EE1-C3BB-40E3-B7E9-4EBE5BFB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Oktariza</cp:lastModifiedBy>
  <cp:revision>5</cp:revision>
  <dcterms:created xsi:type="dcterms:W3CDTF">2013-12-23T23:15:00Z</dcterms:created>
  <dcterms:modified xsi:type="dcterms:W3CDTF">2026-05-10T21:17:00Z</dcterms:modified>
  <cp:category/>
</cp:coreProperties>
</file>