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D596" w14:textId="77777777" w:rsidR="00DE67B2" w:rsidRPr="00CB12B9" w:rsidRDefault="00000000">
      <w:pPr>
        <w:pStyle w:val="Title"/>
        <w:rPr>
          <w:sz w:val="40"/>
          <w:szCs w:val="40"/>
        </w:rPr>
      </w:pPr>
      <w:r w:rsidRPr="00CB12B9">
        <w:rPr>
          <w:sz w:val="40"/>
          <w:szCs w:val="40"/>
        </w:rPr>
        <w:t>TANDA SERAH TERIMA SURAT</w:t>
      </w:r>
    </w:p>
    <w:p w14:paraId="667BA7C4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Nomor</w:t>
      </w:r>
      <w:proofErr w:type="spellEnd"/>
      <w:r w:rsidRPr="00CB12B9">
        <w:rPr>
          <w:sz w:val="20"/>
          <w:szCs w:val="20"/>
        </w:rPr>
        <w:t xml:space="preserve"> : W.9-030.OT.03.01</w:t>
      </w:r>
    </w:p>
    <w:p w14:paraId="30E006F6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Tanggal</w:t>
      </w:r>
      <w:proofErr w:type="spellEnd"/>
      <w:r w:rsidRPr="00CB12B9">
        <w:rPr>
          <w:sz w:val="20"/>
          <w:szCs w:val="20"/>
        </w:rPr>
        <w:t xml:space="preserve"> : 2026-05-28</w:t>
      </w:r>
    </w:p>
    <w:p w14:paraId="1D77CF6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Jam : 13:42</w:t>
      </w:r>
    </w:p>
    <w:p w14:paraId="185C799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menyatakan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bahwa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telah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dilakukan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surat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keluar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rincian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berikut</w:t>
      </w:r>
      <w:proofErr w:type="spellEnd"/>
      <w:r w:rsidRPr="00CB12B9">
        <w:rPr>
          <w:sz w:val="20"/>
          <w:szCs w:val="20"/>
        </w:rPr>
        <w:t>:</w:t>
      </w:r>
      <w:r w:rsidRPr="00CB12B9">
        <w:rPr>
          <w:sz w:val="20"/>
          <w:szCs w:val="20"/>
        </w:rPr>
        <w:br/>
      </w:r>
    </w:p>
    <w:p w14:paraId="2EB0464E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PENYERAH</w:t>
      </w:r>
    </w:p>
    <w:p w14:paraId="3B85F2A2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oooo</w:t>
      </w:r>
    </w:p>
    <w:p w14:paraId="1CB9F198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ooo</w:t>
      </w:r>
    </w:p>
    <w:p w14:paraId="2476054C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  <w:t>PENERIMA</w:t>
      </w:r>
    </w:p>
    <w:p w14:paraId="5EB60D79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Nama     : oooo</w:t>
      </w:r>
    </w:p>
    <w:p w14:paraId="092FC522" w14:textId="77777777" w:rsidR="00DE67B2" w:rsidRPr="00CB12B9" w:rsidRDefault="00000000">
      <w:pPr>
        <w:rPr>
          <w:sz w:val="20"/>
          <w:szCs w:val="20"/>
        </w:rPr>
      </w:pPr>
      <w:proofErr w:type="spellStart"/>
      <w:r w:rsidRPr="00CB12B9">
        <w:rPr>
          <w:sz w:val="20"/>
          <w:szCs w:val="20"/>
        </w:rPr>
        <w:t>Jabatan</w:t>
      </w:r>
      <w:proofErr w:type="spellEnd"/>
      <w:r w:rsidRPr="00CB12B9">
        <w:rPr>
          <w:sz w:val="20"/>
          <w:szCs w:val="20"/>
        </w:rPr>
        <w:t xml:space="preserve">  : oooo</w:t>
      </w:r>
    </w:p>
    <w:p w14:paraId="08AA6B9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Demikian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tanda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serah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terima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ini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dibuat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dengan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sebenar-benarnya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untuk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dapat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dipergunakan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sebagaimana</w:t>
      </w:r>
      <w:proofErr w:type="spellEnd"/>
      <w:r w:rsidRPr="00CB12B9">
        <w:rPr>
          <w:sz w:val="20"/>
          <w:szCs w:val="20"/>
        </w:rPr>
        <w:t xml:space="preserve"> </w:t>
      </w:r>
      <w:proofErr w:type="spellStart"/>
      <w:r w:rsidRPr="00CB12B9">
        <w:rPr>
          <w:sz w:val="20"/>
          <w:szCs w:val="20"/>
        </w:rPr>
        <w:t>mestinya</w:t>
      </w:r>
      <w:proofErr w:type="spellEnd"/>
      <w:r w:rsidRPr="00CB12B9">
        <w:rPr>
          <w:sz w:val="20"/>
          <w:szCs w:val="20"/>
        </w:rPr>
        <w:t>.</w:t>
      </w:r>
      <w:r w:rsidRPr="00CB12B9">
        <w:rPr>
          <w:sz w:val="20"/>
          <w:szCs w:val="20"/>
        </w:rPr>
        <w:br/>
      </w:r>
    </w:p>
    <w:p w14:paraId="0CEE4937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TANDA TANGAN PENERIMA</w:t>
      </w:r>
    </w:p>
    <w:p w14:paraId="5A3C133F" w14:textId="2DCA3C8B" w:rsidR="0042324C" w:rsidRDefault="0042324C">
      <w:pPr>
        <w:rPr>
          <w:noProof/>
          <w:sz w:val="20"/>
          <w:szCs w:val="20"/>
        </w:rPr>
      </w:pPr>
      <w:r w:rsidRPr="0042324C">
        <w:rPr>
          <w:noProof/>
          <w:sz w:val="20"/>
          <w:szCs w:val="20"/>
        </w:rPr>
        <w:t/>
        <w:pict>
          <v:shape type="#_x0000_t75" style="width:300px;height:79.155672823219px" stroked="f" filled="f">
            <v:imagedata r:id="rId8" o:title=""/>
          </v:shape>
        </w:pict>
        <w:t/>
      </w:r>
    </w:p>
    <w:p w14:paraId="2C7B6FCA" w14:textId="738DEDD2" w:rsidR="00DE67B2" w:rsidRPr="00CB12B9" w:rsidRDefault="00DE67B2">
      <w:pPr>
        <w:rPr>
          <w:sz w:val="20"/>
          <w:szCs w:val="20"/>
        </w:rPr>
      </w:pPr>
    </w:p>
    <w:p w14:paraId="167C63B0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br/>
      </w:r>
      <w:proofErr w:type="spellStart"/>
      <w:r w:rsidRPr="00CB12B9">
        <w:rPr>
          <w:sz w:val="20"/>
          <w:szCs w:val="20"/>
        </w:rPr>
        <w:t>Keterangan</w:t>
      </w:r>
      <w:proofErr w:type="spellEnd"/>
      <w:r w:rsidRPr="00CB12B9">
        <w:rPr>
          <w:sz w:val="20"/>
          <w:szCs w:val="20"/>
        </w:rPr>
        <w:t>:</w:t>
      </w:r>
    </w:p>
    <w:p w14:paraId="3D091F78" w14:textId="77777777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/>
      </w:r>
    </w:p>
    <w:p w14:paraId="220911D7" w14:textId="092F2376" w:rsidR="00DE67B2" w:rsidRPr="00CB12B9" w:rsidRDefault="00DE67B2">
      <w:pPr>
        <w:rPr>
          <w:sz w:val="20"/>
          <w:szCs w:val="20"/>
        </w:rPr>
      </w:pPr>
    </w:p>
    <w:p w14:paraId="50FE3760" w14:textId="0CA12FC0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 xml:space="preserve">   </w:t>
      </w:r>
      <w:proofErr w:type="spellStart"/>
      <w:r w:rsidRPr="00CB12B9">
        <w:rPr>
          <w:sz w:val="20"/>
          <w:szCs w:val="20"/>
        </w:rPr>
        <w:t>Penyerah</w:t>
      </w:r>
      <w:proofErr w:type="spellEnd"/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  <w:t xml:space="preserve">   </w:t>
      </w:r>
      <w:proofErr w:type="spellStart"/>
      <w:r w:rsidRPr="00CB12B9">
        <w:rPr>
          <w:sz w:val="20"/>
          <w:szCs w:val="20"/>
        </w:rPr>
        <w:t>Penerima</w:t>
      </w:r>
      <w:proofErr w:type="spellEnd"/>
    </w:p>
    <w:p w14:paraId="439F48A6" w14:textId="44D531D4" w:rsidR="00DE67B2" w:rsidRPr="00CB12B9" w:rsidRDefault="00000000">
      <w:pPr>
        <w:rPr>
          <w:sz w:val="20"/>
          <w:szCs w:val="20"/>
        </w:rPr>
      </w:pPr>
      <w:r w:rsidRPr="00CB12B9">
        <w:rPr>
          <w:sz w:val="20"/>
          <w:szCs w:val="20"/>
        </w:rPr>
        <w:t>oooo</w:t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="009E0C6B" w:rsidRPr="00CB12B9">
        <w:rPr>
          <w:sz w:val="20"/>
          <w:szCs w:val="20"/>
        </w:rPr>
        <w:tab/>
      </w:r>
      <w:r w:rsidRPr="00CB12B9">
        <w:rPr>
          <w:sz w:val="20"/>
          <w:szCs w:val="20"/>
        </w:rPr>
        <w:t>oooo</w:t>
      </w:r>
    </w:p>
    <w:sectPr w:rsidR="00DE67B2" w:rsidRPr="00CB12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619262">
    <w:abstractNumId w:val="8"/>
  </w:num>
  <w:num w:numId="2" w16cid:durableId="1538933467">
    <w:abstractNumId w:val="6"/>
  </w:num>
  <w:num w:numId="3" w16cid:durableId="1396708502">
    <w:abstractNumId w:val="5"/>
  </w:num>
  <w:num w:numId="4" w16cid:durableId="1279096184">
    <w:abstractNumId w:val="4"/>
  </w:num>
  <w:num w:numId="5" w16cid:durableId="1347706440">
    <w:abstractNumId w:val="7"/>
  </w:num>
  <w:num w:numId="6" w16cid:durableId="659970076">
    <w:abstractNumId w:val="3"/>
  </w:num>
  <w:num w:numId="7" w16cid:durableId="1533112646">
    <w:abstractNumId w:val="2"/>
  </w:num>
  <w:num w:numId="8" w16cid:durableId="1488327250">
    <w:abstractNumId w:val="1"/>
  </w:num>
  <w:num w:numId="9" w16cid:durableId="21217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24C"/>
    <w:rsid w:val="0046682E"/>
    <w:rsid w:val="006F1657"/>
    <w:rsid w:val="009E0C6B"/>
    <w:rsid w:val="00AA1D8D"/>
    <w:rsid w:val="00B47730"/>
    <w:rsid w:val="00CB0664"/>
    <w:rsid w:val="00CB12B9"/>
    <w:rsid w:val="00D220E0"/>
    <w:rsid w:val="00DE67B2"/>
    <w:rsid w:val="00ED15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98DA5"/>
  <w14:defaultImageDpi w14:val="300"/>
  <w15:docId w15:val="{49F14EE1-C3BB-40E3-B7E9-4EBE5B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Oktariza</cp:lastModifiedBy>
  <cp:revision>5</cp:revision>
  <dcterms:created xsi:type="dcterms:W3CDTF">2013-12-23T23:15:00Z</dcterms:created>
  <dcterms:modified xsi:type="dcterms:W3CDTF">2026-05-10T21:17:00Z</dcterms:modified>
  <cp:category/>
</cp:coreProperties>
</file>