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D596" w14:textId="77777777" w:rsidR="00DE67B2" w:rsidRPr="00CB12B9" w:rsidRDefault="00000000">
      <w:pPr>
        <w:pStyle w:val="Title"/>
        <w:rPr>
          <w:sz w:val="40"/>
          <w:szCs w:val="40"/>
        </w:rPr>
      </w:pPr>
      <w:r w:rsidRPr="00CB12B9">
        <w:rPr>
          <w:sz w:val="40"/>
          <w:szCs w:val="40"/>
        </w:rPr>
        <w:t>TANDA SERAH TERIMA SURAT</w:t>
      </w:r>
    </w:p>
    <w:p w14:paraId="667BA7C4" w14:textId="77777777" w:rsidR="00DE67B2" w:rsidRPr="00CB12B9" w:rsidRDefault="00000000">
      <w:pPr>
        <w:rPr>
          <w:sz w:val="20"/>
          <w:szCs w:val="20"/>
        </w:rPr>
      </w:pPr>
      <w:proofErr w:type="spellStart"/>
      <w:r w:rsidRPr="00CB12B9">
        <w:rPr>
          <w:sz w:val="20"/>
          <w:szCs w:val="20"/>
        </w:rPr>
        <w:t>Nomor</w:t>
      </w:r>
      <w:proofErr w:type="spellEnd"/>
      <w:r w:rsidRPr="00CB12B9">
        <w:rPr>
          <w:sz w:val="20"/>
          <w:szCs w:val="20"/>
        </w:rPr>
        <w:t xml:space="preserve"> : W.9-LT.02.03.036</w:t>
      </w:r>
    </w:p>
    <w:p w14:paraId="30E006F6" w14:textId="77777777" w:rsidR="00DE67B2" w:rsidRPr="00CB12B9" w:rsidRDefault="00000000">
      <w:pPr>
        <w:rPr>
          <w:sz w:val="20"/>
          <w:szCs w:val="20"/>
        </w:rPr>
      </w:pPr>
      <w:proofErr w:type="spellStart"/>
      <w:r w:rsidRPr="00CB12B9">
        <w:rPr>
          <w:sz w:val="20"/>
          <w:szCs w:val="20"/>
        </w:rPr>
        <w:t>Tanggal</w:t>
      </w:r>
      <w:proofErr w:type="spellEnd"/>
      <w:r w:rsidRPr="00CB12B9">
        <w:rPr>
          <w:sz w:val="20"/>
          <w:szCs w:val="20"/>
        </w:rPr>
        <w:t xml:space="preserve"> : 2026-05-12</w:t>
      </w:r>
    </w:p>
    <w:p w14:paraId="1D77CF68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>Jam : 14:09</w:t>
      </w:r>
    </w:p>
    <w:p w14:paraId="185C7990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br/>
      </w:r>
      <w:proofErr w:type="spellStart"/>
      <w:r w:rsidRPr="00CB12B9">
        <w:rPr>
          <w:sz w:val="20"/>
          <w:szCs w:val="20"/>
        </w:rPr>
        <w:t>Dengan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ini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menyatakan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bahwa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telah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dilakukan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serah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terima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surat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keluar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dengan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rincian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sebagai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berikut</w:t>
      </w:r>
      <w:proofErr w:type="spellEnd"/>
      <w:r w:rsidRPr="00CB12B9">
        <w:rPr>
          <w:sz w:val="20"/>
          <w:szCs w:val="20"/>
        </w:rPr>
        <w:t>:</w:t>
      </w:r>
      <w:r w:rsidRPr="00CB12B9">
        <w:rPr>
          <w:sz w:val="20"/>
          <w:szCs w:val="20"/>
        </w:rPr>
        <w:br/>
      </w:r>
    </w:p>
    <w:p w14:paraId="2EB0464E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>PENYERAH</w:t>
      </w:r>
    </w:p>
    <w:p w14:paraId="3B85F2A2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>Nama     : NN</w:t>
      </w:r>
    </w:p>
    <w:p w14:paraId="1CB9F198" w14:textId="77777777" w:rsidR="00DE67B2" w:rsidRPr="00CB12B9" w:rsidRDefault="00000000">
      <w:pPr>
        <w:rPr>
          <w:sz w:val="20"/>
          <w:szCs w:val="20"/>
        </w:rPr>
      </w:pPr>
      <w:proofErr w:type="spellStart"/>
      <w:r w:rsidRPr="00CB12B9">
        <w:rPr>
          <w:sz w:val="20"/>
          <w:szCs w:val="20"/>
        </w:rPr>
        <w:t>Jabatan</w:t>
      </w:r>
      <w:proofErr w:type="spellEnd"/>
      <w:r w:rsidRPr="00CB12B9">
        <w:rPr>
          <w:sz w:val="20"/>
          <w:szCs w:val="20"/>
        </w:rPr>
        <w:t xml:space="preserve">  : SSSSS</w:t>
      </w:r>
    </w:p>
    <w:p w14:paraId="2476054C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br/>
        <w:t>PENERIMA</w:t>
      </w:r>
    </w:p>
    <w:p w14:paraId="5EB60D79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>Nama     : NN</w:t>
      </w:r>
    </w:p>
    <w:p w14:paraId="092FC522" w14:textId="77777777" w:rsidR="00DE67B2" w:rsidRPr="00CB12B9" w:rsidRDefault="00000000">
      <w:pPr>
        <w:rPr>
          <w:sz w:val="20"/>
          <w:szCs w:val="20"/>
        </w:rPr>
      </w:pPr>
      <w:proofErr w:type="spellStart"/>
      <w:r w:rsidRPr="00CB12B9">
        <w:rPr>
          <w:sz w:val="20"/>
          <w:szCs w:val="20"/>
        </w:rPr>
        <w:t>Jabatan</w:t>
      </w:r>
      <w:proofErr w:type="spellEnd"/>
      <w:r w:rsidRPr="00CB12B9">
        <w:rPr>
          <w:sz w:val="20"/>
          <w:szCs w:val="20"/>
        </w:rPr>
        <w:t xml:space="preserve">  : NN</w:t>
      </w:r>
    </w:p>
    <w:p w14:paraId="08AA6B98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br/>
      </w:r>
      <w:proofErr w:type="spellStart"/>
      <w:r w:rsidRPr="00CB12B9">
        <w:rPr>
          <w:sz w:val="20"/>
          <w:szCs w:val="20"/>
        </w:rPr>
        <w:t>Demikian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tanda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serah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terima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ini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dibuat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dengan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sebenar-benarnya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untuk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dapat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dipergunakan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sebagaimana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mestinya</w:t>
      </w:r>
      <w:proofErr w:type="spellEnd"/>
      <w:r w:rsidRPr="00CB12B9">
        <w:rPr>
          <w:sz w:val="20"/>
          <w:szCs w:val="20"/>
        </w:rPr>
        <w:t>.</w:t>
      </w:r>
      <w:r w:rsidRPr="00CB12B9">
        <w:rPr>
          <w:sz w:val="20"/>
          <w:szCs w:val="20"/>
        </w:rPr>
        <w:br/>
      </w:r>
    </w:p>
    <w:p w14:paraId="0CEE4937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>TANDA TANGAN PENERIMA</w:t>
      </w:r>
    </w:p>
    <w:p w14:paraId="5A3C133F" w14:textId="2DCA3C8B" w:rsidR="0042324C" w:rsidRDefault="0042324C">
      <w:pPr>
        <w:rPr>
          <w:noProof/>
          <w:sz w:val="20"/>
          <w:szCs w:val="20"/>
        </w:rPr>
      </w:pPr>
      <w:r w:rsidRPr="0042324C">
        <w:rPr>
          <w:noProof/>
          <w:sz w:val="20"/>
          <w:szCs w:val="20"/>
        </w:rPr>
        <w:t/>
        <w:pict>
          <v:shape type="#_x0000_t75" style="width:300px;height:79.155672823219px" stroked="f" filled="f">
            <v:imagedata r:id="rId8" o:title=""/>
          </v:shape>
        </w:pict>
        <w:t/>
      </w:r>
    </w:p>
    <w:p w14:paraId="2C7B6FCA" w14:textId="738DEDD2" w:rsidR="00DE67B2" w:rsidRPr="00CB12B9" w:rsidRDefault="00DE67B2">
      <w:pPr>
        <w:rPr>
          <w:sz w:val="20"/>
          <w:szCs w:val="20"/>
        </w:rPr>
      </w:pPr>
    </w:p>
    <w:p w14:paraId="167C63B0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br/>
      </w:r>
      <w:proofErr w:type="spellStart"/>
      <w:r w:rsidRPr="00CB12B9">
        <w:rPr>
          <w:sz w:val="20"/>
          <w:szCs w:val="20"/>
        </w:rPr>
        <w:t>Keterangan</w:t>
      </w:r>
      <w:proofErr w:type="spellEnd"/>
      <w:r w:rsidRPr="00CB12B9">
        <w:rPr>
          <w:sz w:val="20"/>
          <w:szCs w:val="20"/>
        </w:rPr>
        <w:t>:</w:t>
      </w:r>
    </w:p>
    <w:p w14:paraId="3D091F78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/>
      </w:r>
    </w:p>
    <w:p w14:paraId="220911D7" w14:textId="092F2376" w:rsidR="00DE67B2" w:rsidRPr="00CB12B9" w:rsidRDefault="00DE67B2">
      <w:pPr>
        <w:rPr>
          <w:sz w:val="20"/>
          <w:szCs w:val="20"/>
        </w:rPr>
      </w:pPr>
    </w:p>
    <w:p w14:paraId="50FE3760" w14:textId="0CA12FC0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 xml:space="preserve">   </w:t>
      </w:r>
      <w:proofErr w:type="spellStart"/>
      <w:r w:rsidRPr="00CB12B9">
        <w:rPr>
          <w:sz w:val="20"/>
          <w:szCs w:val="20"/>
        </w:rPr>
        <w:t>Penyerah</w:t>
      </w:r>
      <w:proofErr w:type="spellEnd"/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  <w:t xml:space="preserve">   </w:t>
      </w:r>
      <w:proofErr w:type="spellStart"/>
      <w:r w:rsidRPr="00CB12B9">
        <w:rPr>
          <w:sz w:val="20"/>
          <w:szCs w:val="20"/>
        </w:rPr>
        <w:t>Penerima</w:t>
      </w:r>
      <w:proofErr w:type="spellEnd"/>
    </w:p>
    <w:p w14:paraId="439F48A6" w14:textId="44D531D4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>NN</w:t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Pr="00CB12B9">
        <w:rPr>
          <w:sz w:val="20"/>
          <w:szCs w:val="20"/>
        </w:rPr>
        <w:t>NN</w:t>
      </w:r>
    </w:p>
    <w:sectPr w:rsidR="00DE67B2" w:rsidRPr="00CB12B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2619262">
    <w:abstractNumId w:val="8"/>
  </w:num>
  <w:num w:numId="2" w16cid:durableId="1538933467">
    <w:abstractNumId w:val="6"/>
  </w:num>
  <w:num w:numId="3" w16cid:durableId="1396708502">
    <w:abstractNumId w:val="5"/>
  </w:num>
  <w:num w:numId="4" w16cid:durableId="1279096184">
    <w:abstractNumId w:val="4"/>
  </w:num>
  <w:num w:numId="5" w16cid:durableId="1347706440">
    <w:abstractNumId w:val="7"/>
  </w:num>
  <w:num w:numId="6" w16cid:durableId="659970076">
    <w:abstractNumId w:val="3"/>
  </w:num>
  <w:num w:numId="7" w16cid:durableId="1533112646">
    <w:abstractNumId w:val="2"/>
  </w:num>
  <w:num w:numId="8" w16cid:durableId="1488327250">
    <w:abstractNumId w:val="1"/>
  </w:num>
  <w:num w:numId="9" w16cid:durableId="212179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324C"/>
    <w:rsid w:val="0046682E"/>
    <w:rsid w:val="006F1657"/>
    <w:rsid w:val="009E0C6B"/>
    <w:rsid w:val="00AA1D8D"/>
    <w:rsid w:val="00B47730"/>
    <w:rsid w:val="00CB0664"/>
    <w:rsid w:val="00CB12B9"/>
    <w:rsid w:val="00D220E0"/>
    <w:rsid w:val="00DE67B2"/>
    <w:rsid w:val="00ED157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198DA5"/>
  <w14:defaultImageDpi w14:val="300"/>
  <w15:docId w15:val="{49F14EE1-C3BB-40E3-B7E9-4EBE5BFB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Oktariza</cp:lastModifiedBy>
  <cp:revision>5</cp:revision>
  <dcterms:created xsi:type="dcterms:W3CDTF">2013-12-23T23:15:00Z</dcterms:created>
  <dcterms:modified xsi:type="dcterms:W3CDTF">2026-05-10T21:17:00Z</dcterms:modified>
  <cp:category/>
</cp:coreProperties>
</file>